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Venue Details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venue details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