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Partner Outreach List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partner outreach list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