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Cleanup Plan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cleanup plan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