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Session Descriptions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session descriptions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