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Approval Record</w:t>
      </w:r>
    </w:p>
    <w:p>
      <w:r>
        <w:t>This document supports planning for the Community Wellness Event. It is intentionally brief and is used for Microsoft Teams training and practice.</w:t>
      </w:r>
    </w:p>
    <w:p>
      <w:pPr>
        <w:pStyle w:val="Heading2"/>
      </w:pPr>
      <w:r>
        <w:t>Purpose</w:t>
      </w:r>
    </w:p>
    <w:p>
      <w:r>
        <w:t>The purpose of this document is to capture information related to approval record and support shared understanding among the project team.</w:t>
      </w:r>
    </w:p>
    <w:p>
      <w:pPr>
        <w:pStyle w:val="Heading2"/>
      </w:pPr>
      <w:r>
        <w:t>Working Notes</w:t>
      </w:r>
    </w:p>
    <w:p>
      <w:r>
        <w:t>• This is a draft working document</w:t>
        <w:br/>
        <w:t>• Content may be updated as decisions are made</w:t>
        <w:br/>
        <w:t>• Use comments and version history to track changes</w:t>
        <w:br/>
        <w:t>• Keep this document stored in the appropriate channel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