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Day of Checklist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day of checklist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