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Expense Tracking Notes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expense tracking notes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