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Project Overview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project overview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