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Poster Copy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poster copy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