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Setup Plan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setup plan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